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A592" w14:textId="77777777" w:rsidR="00641E5E" w:rsidRDefault="00310F95">
      <w:pPr>
        <w:jc w:val="center"/>
      </w:pPr>
      <w:r>
        <w:rPr>
          <w:color w:val="C6A676"/>
          <w:sz w:val="40"/>
        </w:rPr>
        <w:t>Debbie’s Bakehut</w:t>
      </w:r>
      <w:r>
        <w:rPr>
          <w:color w:val="C6A676"/>
          <w:sz w:val="40"/>
        </w:rPr>
        <w:br/>
        <w:t>Bespoke Wedding Cakes</w:t>
      </w:r>
    </w:p>
    <w:p w14:paraId="56FED8E9" w14:textId="77777777" w:rsidR="00641E5E" w:rsidRDefault="00310F95">
      <w:r>
        <w:t>Where artistry meets flavour</w:t>
      </w:r>
      <w:r>
        <w:br/>
        <w:t>Luxury wedding cakes handcrafted in Croydon</w:t>
      </w:r>
    </w:p>
    <w:p w14:paraId="09D43AB0" w14:textId="77777777" w:rsidR="00641E5E" w:rsidRDefault="00310F95">
      <w:r>
        <w:rPr>
          <w:b/>
          <w:color w:val="C6A676"/>
          <w:sz w:val="28"/>
        </w:rPr>
        <w:t>ABOUT DEBBIE’S BAKEHUT</w:t>
      </w:r>
    </w:p>
    <w:p w14:paraId="2DDC35D3" w14:textId="77777777" w:rsidR="00641E5E" w:rsidRDefault="00310F95">
      <w:r>
        <w:t xml:space="preserve">At Debbie’s Bakehut, every wedding cake is handmade with care, precision, and a passion for detail. </w:t>
      </w:r>
      <w:r>
        <w:br/>
        <w:t>Based in Croydon, I specialise in elegant wedding cakes that are as delicious as they are beautiful.</w:t>
      </w:r>
      <w:r>
        <w:br/>
      </w:r>
      <w:r>
        <w:br/>
        <w:t>I hold a 5-star Food Hygiene Rating with Croydon Coun</w:t>
      </w:r>
      <w:r>
        <w:t xml:space="preserve">cil and I’m allergy trained, ensuring every order is prepared safely and responsibly. </w:t>
      </w:r>
      <w:r>
        <w:br/>
        <w:t>Each creation is made from scratch using premium ingredients and finished with smooth Belgian chocolate ganache for a flawless, modern finish.</w:t>
      </w:r>
    </w:p>
    <w:p w14:paraId="7409A8DB" w14:textId="77777777" w:rsidR="00641E5E" w:rsidRDefault="00310F95">
      <w:r>
        <w:rPr>
          <w:b/>
          <w:color w:val="C6A676"/>
          <w:sz w:val="28"/>
        </w:rPr>
        <w:t>HOW TO ORDER</w:t>
      </w:r>
    </w:p>
    <w:p w14:paraId="319FC528" w14:textId="77777777" w:rsidR="00641E5E" w:rsidRDefault="00310F95">
      <w:r>
        <w:t>Every cake is</w:t>
      </w:r>
      <w:r>
        <w:t xml:space="preserve"> made to order and fully bespoke. </w:t>
      </w:r>
      <w:r>
        <w:br/>
        <w:t xml:space="preserve">Wedding cakes should be booked 3–6 months in advance to secure your date. </w:t>
      </w:r>
      <w:r>
        <w:br/>
        <w:t xml:space="preserve">A non-refundable deposit of £100 is required to confirm your booking, with the final balance due 4 weeks before your event. </w:t>
      </w:r>
      <w:r>
        <w:br/>
        <w:t xml:space="preserve">Last-minute bookings </w:t>
      </w:r>
      <w:r>
        <w:t>may be available depending on availability.</w:t>
      </w:r>
    </w:p>
    <w:p w14:paraId="595B6313" w14:textId="77777777" w:rsidR="00641E5E" w:rsidRDefault="00310F95">
      <w:r>
        <w:rPr>
          <w:b/>
          <w:color w:val="C6A676"/>
          <w:sz w:val="28"/>
        </w:rPr>
        <w:t>CAKE SIZES &amp; SERVINGS</w:t>
      </w:r>
    </w:p>
    <w:p w14:paraId="21F4BE0D" w14:textId="77777777" w:rsidR="00641E5E" w:rsidRDefault="00310F95">
      <w:r>
        <w:t xml:space="preserve">Each tier has 4 layers of sponge and 3 layers of filling. </w:t>
      </w:r>
      <w:r>
        <w:br/>
        <w:t xml:space="preserve">Standard serving sizes: 1” x 1” for weddings, or 1.5” x 2” for larger portions. </w:t>
      </w:r>
      <w:r>
        <w:br/>
        <w:t>Sizes can be adapted to suit your guest count.</w:t>
      </w:r>
    </w:p>
    <w:p w14:paraId="452BACA6" w14:textId="77777777" w:rsidR="00641E5E" w:rsidRDefault="00310F95">
      <w:r>
        <w:rPr>
          <w:b/>
          <w:color w:val="C6A676"/>
          <w:sz w:val="28"/>
        </w:rPr>
        <w:t>FLA</w:t>
      </w:r>
      <w:r>
        <w:rPr>
          <w:b/>
          <w:color w:val="C6A676"/>
          <w:sz w:val="28"/>
        </w:rPr>
        <w:t>VOURS</w:t>
      </w:r>
    </w:p>
    <w:p w14:paraId="378B316D" w14:textId="77777777" w:rsidR="00641E5E" w:rsidRDefault="00310F95">
      <w:r>
        <w:t xml:space="preserve">All cakes are baked fresh using quality ingredients and filled with smooth Belgian chocolate ganache. </w:t>
      </w:r>
      <w:r>
        <w:br/>
        <w:t>Signature flavours include:</w:t>
      </w:r>
      <w:r>
        <w:br/>
        <w:t xml:space="preserve">• Vanilla Bean </w:t>
      </w:r>
      <w:r>
        <w:br/>
        <w:t xml:space="preserve">• Lemon Zest </w:t>
      </w:r>
      <w:r>
        <w:br/>
        <w:t xml:space="preserve">• Salted Caramel </w:t>
      </w:r>
      <w:r>
        <w:br/>
        <w:t xml:space="preserve">• Chocolate Fudge </w:t>
      </w:r>
      <w:r>
        <w:br/>
        <w:t>• Red Velvet</w:t>
      </w:r>
    </w:p>
    <w:p w14:paraId="71F3E342" w14:textId="77777777" w:rsidR="00641E5E" w:rsidRDefault="00310F95">
      <w:r>
        <w:rPr>
          <w:b/>
          <w:color w:val="C6A676"/>
          <w:sz w:val="28"/>
        </w:rPr>
        <w:lastRenderedPageBreak/>
        <w:t>PRICING</w:t>
      </w:r>
    </w:p>
    <w:p w14:paraId="346251D0" w14:textId="77777777" w:rsidR="00641E5E" w:rsidRDefault="00310F95">
      <w:r>
        <w:t>Wedding cakes start from £650 f</w:t>
      </w:r>
      <w:r>
        <w:t xml:space="preserve">or a 2-tier ridged ganache design. </w:t>
      </w:r>
      <w:r>
        <w:br/>
        <w:t xml:space="preserve">Handcrafted sugar flower sets (6 roses, eucalyptus &amp; gypsophila) are £200. </w:t>
      </w:r>
      <w:r>
        <w:br/>
        <w:t>Every design is priced according to size, flavour, and detail required.</w:t>
      </w:r>
    </w:p>
    <w:p w14:paraId="3AE975B3" w14:textId="77777777" w:rsidR="00641E5E" w:rsidRDefault="00310F95">
      <w:r>
        <w:rPr>
          <w:b/>
          <w:color w:val="C6A676"/>
          <w:sz w:val="28"/>
        </w:rPr>
        <w:t>DELIVERY &amp; SETUP</w:t>
      </w:r>
    </w:p>
    <w:p w14:paraId="29552567" w14:textId="77777777" w:rsidR="00641E5E" w:rsidRDefault="00310F95">
      <w:r>
        <w:t>Wedding cakes are delivered and set up at your venue on</w:t>
      </w:r>
      <w:r>
        <w:t xml:space="preserve"> the morning of your wedding. </w:t>
      </w:r>
      <w:r>
        <w:br/>
        <w:t>Delivery is available throughout Croydon, Surrey, and South London (fees apply).</w:t>
      </w:r>
    </w:p>
    <w:p w14:paraId="42889DEF" w14:textId="77777777" w:rsidR="00641E5E" w:rsidRDefault="00310F95">
      <w:r>
        <w:rPr>
          <w:b/>
          <w:color w:val="C6A676"/>
          <w:sz w:val="28"/>
        </w:rPr>
        <w:t>ALLERGIES &amp; FOOD SAFETY</w:t>
      </w:r>
    </w:p>
    <w:p w14:paraId="0E1FB889" w14:textId="77777777" w:rsidR="00641E5E" w:rsidRDefault="00310F95">
      <w:r>
        <w:t xml:space="preserve">Debbie’s Bakehut is registered with Croydon Council and holds a 5-star Food Hygiene Rating. </w:t>
      </w:r>
      <w:r>
        <w:br/>
        <w:t>Full allergen information i</w:t>
      </w:r>
      <w:r>
        <w:t xml:space="preserve">s provided with every order. </w:t>
      </w:r>
      <w:r>
        <w:br/>
        <w:t>All cakes are made in a kitchen that handles gluten, eggs, and dairy.</w:t>
      </w:r>
    </w:p>
    <w:p w14:paraId="71F72A05" w14:textId="77777777" w:rsidR="00641E5E" w:rsidRDefault="00310F95">
      <w:r>
        <w:rPr>
          <w:b/>
          <w:color w:val="C6A676"/>
          <w:sz w:val="28"/>
        </w:rPr>
        <w:t>THANK YOU</w:t>
      </w:r>
    </w:p>
    <w:p w14:paraId="3214023F" w14:textId="77777777" w:rsidR="00641E5E" w:rsidRDefault="00310F95">
      <w:r>
        <w:t xml:space="preserve">Thank you for considering Debbie’s Bakehut to be part of your special day. </w:t>
      </w:r>
      <w:r>
        <w:br/>
        <w:t>Each cake is crafted to perfection — from the first sketch to the fina</w:t>
      </w:r>
      <w:r>
        <w:t>l petal.</w:t>
      </w:r>
      <w:r>
        <w:br/>
      </w:r>
      <w:r>
        <w:br/>
      </w:r>
      <w:r>
        <w:t>📧</w:t>
      </w:r>
      <w:r>
        <w:t xml:space="preserve"> cakes@debbiesbakehut.co.uk | </w:t>
      </w:r>
      <w:r>
        <w:t>🌐</w:t>
      </w:r>
      <w:r>
        <w:t xml:space="preserve"> www.debbiesbakehut.co.uk | </w:t>
      </w:r>
      <w:r>
        <w:t>📸</w:t>
      </w:r>
      <w:r>
        <w:t xml:space="preserve"> @debbiesbakehut</w:t>
      </w:r>
    </w:p>
    <w:sectPr w:rsidR="00641E5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5A96" w14:textId="77777777" w:rsidR="00310F95" w:rsidRDefault="00310F95" w:rsidP="00E73DF1">
      <w:pPr>
        <w:spacing w:after="0" w:line="240" w:lineRule="auto"/>
      </w:pPr>
      <w:r>
        <w:separator/>
      </w:r>
    </w:p>
  </w:endnote>
  <w:endnote w:type="continuationSeparator" w:id="0">
    <w:p w14:paraId="081BE919" w14:textId="77777777" w:rsidR="00310F95" w:rsidRDefault="00310F95" w:rsidP="00E7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EB1D" w14:textId="77777777" w:rsidR="00E73DF1" w:rsidRDefault="00E73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B2D2" w14:textId="77777777" w:rsidR="00E73DF1" w:rsidRDefault="00E73D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7786" w14:textId="77777777" w:rsidR="00E73DF1" w:rsidRDefault="00E73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BA77" w14:textId="77777777" w:rsidR="00310F95" w:rsidRDefault="00310F95" w:rsidP="00E73DF1">
      <w:pPr>
        <w:spacing w:after="0" w:line="240" w:lineRule="auto"/>
      </w:pPr>
      <w:r>
        <w:separator/>
      </w:r>
    </w:p>
  </w:footnote>
  <w:footnote w:type="continuationSeparator" w:id="0">
    <w:p w14:paraId="37050FD0" w14:textId="77777777" w:rsidR="00310F95" w:rsidRDefault="00310F95" w:rsidP="00E7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3536" w14:textId="77777777" w:rsidR="00E73DF1" w:rsidRDefault="00E73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30D4" w14:textId="081D8073" w:rsidR="00E73DF1" w:rsidRDefault="00E73DF1">
    <w:pPr>
      <w:pStyle w:val="Header"/>
    </w:pPr>
    <w:r>
      <w:rPr>
        <w:noProof/>
      </w:rPr>
      <w:drawing>
        <wp:inline distT="0" distB="0" distL="0" distR="0" wp14:anchorId="6ED55E2B" wp14:editId="1E5ED5F0">
          <wp:extent cx="579120" cy="3434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588100" cy="348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84E474" w14:textId="77777777" w:rsidR="00E73DF1" w:rsidRDefault="00E73D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B538" w14:textId="77777777" w:rsidR="00E73DF1" w:rsidRDefault="00E73D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572A"/>
    <w:rsid w:val="0029639D"/>
    <w:rsid w:val="00310F95"/>
    <w:rsid w:val="00326F90"/>
    <w:rsid w:val="00641E5E"/>
    <w:rsid w:val="00AA1D8D"/>
    <w:rsid w:val="00B47730"/>
    <w:rsid w:val="00CB0664"/>
    <w:rsid w:val="00E73D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9BD136"/>
  <w14:defaultImageDpi w14:val="300"/>
  <w15:docId w15:val="{26EF5823-E442-4EFB-B710-5D4E0275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Oyin Banjo</cp:lastModifiedBy>
  <cp:revision>2</cp:revision>
  <dcterms:created xsi:type="dcterms:W3CDTF">2025-11-14T18:34:00Z</dcterms:created>
  <dcterms:modified xsi:type="dcterms:W3CDTF">2025-11-14T18:34:00Z</dcterms:modified>
  <cp:category/>
</cp:coreProperties>
</file>